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602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/2025, возбужденное по ст.15.5 Кодекса Российской Федерации об административных правонарушениях (далее - КоАП РФ)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OrganizationNamegrp-23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Иванова </w:t>
      </w:r>
      <w:r>
        <w:rPr>
          <w:rStyle w:val="cat-UserDefinedgrp-3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8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 24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п.1 ст.419, п.7 ст.431 Налогового кодекса Российской Федерации (далее - НК РФ), не обеспечил предоставление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Межрайонную Инспекцию ФНС России №1 по 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</w:t>
      </w:r>
      <w:r>
        <w:rPr>
          <w:rFonts w:ascii="Times New Roman" w:eastAsia="Times New Roman" w:hAnsi="Times New Roman" w:cs="Times New Roman"/>
          <w:sz w:val="26"/>
          <w:szCs w:val="26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 ст.25.1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счел возможным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рассмотреть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отсутствие 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</w:t>
      </w:r>
      <w:r>
        <w:rPr>
          <w:rFonts w:ascii="Times New Roman" w:eastAsia="Times New Roman" w:hAnsi="Times New Roman" w:cs="Times New Roman"/>
          <w:sz w:val="26"/>
          <w:szCs w:val="26"/>
        </w:rPr>
        <w:t>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председатель 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2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24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25.01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предоставив её с нарушением срока 10.08.2024.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23.01.2025 №8601243540007040002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Style w:val="cat-OrganizationNamegrp-23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8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Иванова </w:t>
      </w:r>
      <w:r>
        <w:rPr>
          <w:rStyle w:val="cat-UserDefinedgrp-34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ст.15.5 КоАП РФ, и назначить ему наказание в виде административного штрафа в размере </w:t>
      </w:r>
      <w:r>
        <w:rPr>
          <w:rStyle w:val="cat-Sumgrp-21rplc-37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7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8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РКЦ Ханты-Мансийск//УФК по </w:t>
      </w:r>
      <w:r>
        <w:rPr>
          <w:rStyle w:val="cat-Addressgrp-9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72011601153 01 0005 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0412365400805006022515156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20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114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3rplc-4">
    <w:name w:val="cat-OrganizationName grp-23 rplc-4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OrganizationNamegrp-23rplc-12">
    <w:name w:val="cat-OrganizationName grp-23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OrganizationNamegrp-23rplc-24">
    <w:name w:val="cat-OrganizationName grp-23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Sumgrp-21rplc-37">
    <w:name w:val="cat-Sum grp-21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2C0A8-DB8C-4FEE-A123-5956ECE493B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